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书名：实用演讲智能教程</w:t>
      </w:r>
    </w:p>
    <w:p>
      <w:r>
        <w:t>作者：袁汝英，章林英主编；王志立，石俊霞，李纲等副主编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总页数：287</w:t>
      </w:r>
    </w:p>
    <w:p>
      <w:r>
        <w:t>更多请访问教客网: www.jiaokey.com</w:t>
      </w:r>
    </w:p>
    <w:p>
      <w:r>
        <w:t>实用演讲智能教程 评论地址：https://www.jiaokey.com/book/detail/13073995.html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