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书名：行政管理学</w:t>
      </w:r>
    </w:p>
    <w:p>
      <w:r>
        <w:t>作者：肖尚弼主编；尤京文；韩宪富，郭景春副主编</w:t>
      </w:r>
    </w:p>
    <w:p>
      <w:r>
        <w:t>出版社：哈尔滨：哈尔滨出版社</w:t>
      </w:r>
    </w:p>
    <w:p>
      <w:r>
        <w:t>出版日期：1991.07</w:t>
      </w:r>
    </w:p>
    <w:p>
      <w:r>
        <w:t>总页数：363</w:t>
      </w:r>
    </w:p>
    <w:p>
      <w:r>
        <w:t>更多请访问教客网: www.jiaokey.com</w:t>
      </w:r>
    </w:p>
    <w:p>
      <w:r>
        <w:t>行政管理学 评论地址：https://www.jiaokey.com/book/detail/13073986.html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