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书名：把握你的人生机遇  牛  （乙亥）猪年运势</w:t>
      </w:r>
    </w:p>
    <w:p>
      <w:r>
        <w:t>作者：丁丑春著</w:t>
      </w:r>
    </w:p>
    <w:p>
      <w:r>
        <w:t>出版社：成都：四川文艺出版社</w:t>
      </w:r>
    </w:p>
    <w:p>
      <w:r>
        <w:t>出版日期：1994.09</w:t>
      </w:r>
    </w:p>
    <w:p>
      <w:r>
        <w:t>总页数：116</w:t>
      </w:r>
    </w:p>
    <w:p>
      <w:r>
        <w:t>更多请访问教客网: www.jiaokey.com</w:t>
      </w:r>
    </w:p>
    <w:p>
      <w:r>
        <w:t>把握你的人生机遇  牛  （乙亥）猪年运势 评论地址：https://www.jiaokey.com/book/detail/13073946.html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