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作者：聂立泽，刘庆国，戴联华等主编；盛以新，欧世龙，张西林等副主编</w:t>
      </w:r>
    </w:p>
    <w:p>
      <w:r>
        <w:t>出版社：长春：吉林人民出版社</w:t>
      </w:r>
    </w:p>
    <w:p>
      <w:r>
        <w:t>出版日期：1996.06</w:t>
      </w:r>
    </w:p>
    <w:p>
      <w:r>
        <w:t>总页数：325</w:t>
      </w:r>
    </w:p>
    <w:p>
      <w:r>
        <w:t>更多请访问教客网: www.jiaokey.com</w:t>
      </w:r>
    </w:p>
    <w:p>
      <w:r>
        <w:t>法律基础教程 评论地址：https://www.jiaokey.com/book/detail/13073929.html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