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传奇四重奏  第2部  鬼公主传奇  第3卷</w:t>
      </w:r>
    </w:p>
    <w:p>
      <w:r>
        <w:rPr>
          <w:rFonts w:ascii="宋体" w:hAnsi="宋体" w:eastAsia="宋体"/>
          <w:sz w:val="24"/>
        </w:rPr>
        <w:t>（日）高生浩子绘；游星译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传奇四重奏  第2部  鬼公主传奇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（日）高生浩子绘；游星译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本书出售、求购地址：https://www.jiaokey.com/book/detail/13073919.html</w:t>
      </w:r>
    </w:p>
    <w:p>
      <w:r>
        <w:t>更多相关图书推荐：https://www.jiaokey.com</w:t>
      </w:r>
    </w:p>
    <w:p>
      <w:r>
        <w:t>（日）高生浩子绘；游星译 其他作品：https://www.jiaokey.com/tag/（日）高生浩子绘；游星译.html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关键词搜索：https://www.jiaokey.com/tag/传奇四重奏  第2部  鬼公主传奇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