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志在基层  建功立业  优秀基层干部和学雷锋积极分子先进事迹选编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志在基层  建功立业  优秀基层干部和学雷锋积极分子先进事迹选编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本书出售、求购地址：https://www.jiaokey.com/book/detail/13073912.html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关键词搜索：https://www.jiaokey.com/tag/志在基层  建功立业  优秀基层干部和学雷锋积极分子先进事迹选编.html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