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高举邓小平理论伟大旗帜  学习江泽民在中国共产党第十五次全国代表大会上的报告</w:t>
      </w:r>
    </w:p>
    <w:p>
      <w:r>
        <w:rPr>
          <w:rFonts w:ascii="宋体" w:hAnsi="宋体" w:eastAsia="宋体"/>
          <w:sz w:val="24"/>
        </w:rPr>
        <w:t>杨克宽，曹代颖，陈翠英等主编；侯国欣，程子良，崔明等副主编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高举邓小平理论伟大旗帜  学习江泽民在中国共产党第十五次全国代表大会上的报告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杨克宽，曹代颖，陈翠英等主编；侯国欣，程子良，崔明等副主编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本书出售、求购地址：https://www.jiaokey.com/book/detail/13073911.html</w:t>
      </w:r>
    </w:p>
    <w:p>
      <w:r>
        <w:t>更多相关图书推荐：https://www.jiaokey.com</w:t>
      </w:r>
    </w:p>
    <w:p>
      <w:r>
        <w:t>杨克宽，曹代颖，陈翠英等主编；侯国欣，程子良，崔明等副主编 其他作品：https://www.jiaokey.com/tag/杨克宽，曹代颖，陈翠英等主编；侯国欣，程子良，崔明等副主编.html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关键词搜索：https://www.jiaokey.com/tag/高举邓小平理论伟大旗帜  学习江泽民在中国共产党第十五次全国代表大会上的报告.html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