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税收征管改革研究</w:t>
      </w:r>
    </w:p>
    <w:p>
      <w:r>
        <w:rPr>
          <w:rFonts w:ascii="宋体" w:hAnsi="宋体" w:eastAsia="宋体"/>
          <w:sz w:val="24"/>
        </w:rPr>
        <w:t>魏湜如，黄仕明，赵维金主编；王玉烨，卢崇俊，刘海斌等副主编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魏湜如，黄仕明，赵维金主编；王玉烨，卢崇俊，刘海斌等副主编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本书出售、求购地址：https://www.jiaokey.com/book/detail/13073900.html</w:t>
      </w:r>
    </w:p>
    <w:p>
      <w:r>
        <w:t>更多相关图书推荐：https://www.jiaokey.com</w:t>
      </w:r>
    </w:p>
    <w:p>
      <w:r>
        <w:t>魏湜如，黄仕明，赵维金主编；王玉烨，卢崇俊，刘海斌等副主编 其他作品：https://www.jiaokey.com/tag/魏湜如，黄仕明，赵维金主编；王玉烨，卢崇俊，刘海斌等副主编.html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关键词搜索：https://www.jiaokey.com/tag/税收征管改革研究.html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