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书名：社会主义理论疑难问题辨析</w:t>
      </w:r>
    </w:p>
    <w:p>
      <w:r>
        <w:t>作者：张炳照，高树宝主编；迟立安，宋家常，庞贵林副主编</w:t>
      </w:r>
    </w:p>
    <w:p>
      <w:r>
        <w:t>出版社：沈阳：东北工学院出版社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社会主义理论疑难问题辨析 评论地址：https://www.jiaokey.com/book/detail/13073867.html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