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书名：坚持四项基本原则职工读本</w:t>
      </w:r>
    </w:p>
    <w:p>
      <w:r>
        <w:t>作者：张殿选，庞建华主编；周瑛，郭合龙副主编；河南省总工会编</w:t>
      </w:r>
    </w:p>
    <w:p>
      <w:r>
        <w:t>出版社：郑州：河南人民出版社</w:t>
      </w:r>
    </w:p>
    <w:p>
      <w:r>
        <w:t>出版日期：1987.09</w:t>
      </w:r>
    </w:p>
    <w:p>
      <w:r>
        <w:t>总页数：324</w:t>
      </w:r>
    </w:p>
    <w:p>
      <w:r>
        <w:t>更多请访问教客网: www.jiaokey.com</w:t>
      </w:r>
    </w:p>
    <w:p>
      <w:r>
        <w:t>坚持四项基本原则职工读本 评论地址：https://www.jiaokey.com/book/detail/13073866.html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