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书名：计算机网络工程实用技术</w:t>
      </w:r>
    </w:p>
    <w:p>
      <w:r>
        <w:t>作者：阴国富主编；牟力科，刘庆杰参编</w:t>
      </w:r>
    </w:p>
    <w:p>
      <w:r>
        <w:t>出版社：北京：机械工业出版社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计算机网络工程实用技术 评论地址：https://www.jiaokey.com/book/detail/13073655.html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