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保护你的生存环境</w:t>
      </w:r>
    </w:p>
    <w:p>
      <w:r>
        <w:rPr>
          <w:rFonts w:ascii="宋体" w:hAnsi="宋体" w:eastAsia="宋体"/>
          <w:sz w:val="24"/>
        </w:rPr>
        <w:t>（美）E.蒂姆斯（E.Times）著；李瑞婷，王佩玺注释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保护你的生存环境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（美）E.蒂姆斯（E.Times）著；李瑞婷，王佩玺注释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麦克米伦语言出版有限公司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本书出售、求购地址：https://www.jiaokey.com/book/detail/13073630.html</w:t>
      </w:r>
    </w:p>
    <w:p>
      <w:r>
        <w:t>更多相关图书推荐：https://www.jiaokey.com</w:t>
      </w:r>
    </w:p>
    <w:p>
      <w:r>
        <w:t>（美）E.蒂姆斯（E.Times）著；李瑞婷，王佩玺注释 其他作品：https://www.jiaokey.com/tag/（美）E.蒂姆斯（E.Times）著；李瑞婷，王佩玺注释.html</w:t>
      </w:r>
    </w:p>
    <w:p>
      <w:r>
        <w:t>麦克米伦语言出版有限公司 出版图书：https://www.jiaokey.com/tag/麦克米伦语言出版有限公司.html</w:t>
      </w:r>
    </w:p>
    <w:p>
      <w:r>
        <w:t>关键词搜索：https://www.jiaokey.com/tag/保护你的生存环境.html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