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写作教程  5  职场英语写作</w:t>
      </w:r>
    </w:p>
    <w:p>
      <w:r>
        <w:rPr>
          <w:rFonts w:ascii="宋体" w:hAnsi="宋体" w:eastAsia="宋体"/>
          <w:sz w:val="24"/>
        </w:rPr>
        <w:t>刘海平，丁言仁主编；徐昉，俞弘，张沂昀编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写作教程  5  职场英语写作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刘海平，丁言仁主编；徐昉，俞弘，张沂昀编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本书出售、求购地址：https://www.jiaokey.com/book/detail/13073579.html</w:t>
      </w:r>
    </w:p>
    <w:p>
      <w:r>
        <w:t>更多相关图书推荐：https://www.jiaokey.com</w:t>
      </w:r>
    </w:p>
    <w:p>
      <w:r>
        <w:t>刘海平，丁言仁主编；徐昉，俞弘，张沂昀编 其他作品：https://www.jiaokey.com/tag/刘海平，丁言仁主编；徐昉，俞弘，张沂昀编.html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关键词搜索：https://www.jiaokey.com/tag/写作教程  5  职场英语写作.html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