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职业综合英语  教师用书  2  基础篇</w:t>
      </w:r>
    </w:p>
    <w:p>
      <w:r>
        <w:rPr>
          <w:rFonts w:ascii="宋体" w:hAnsi="宋体" w:eastAsia="宋体"/>
          <w:sz w:val="24"/>
        </w:rPr>
        <w:t>谭海涛，蒋剡著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职业综合英语  教师用书  2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谭海涛，蒋剡著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本书出售、求购地址：https://www.jiaokey.com/book/detail/13073570.html</w:t>
      </w:r>
    </w:p>
    <w:p>
      <w:r>
        <w:t>更多相关图书推荐：https://www.jiaokey.com</w:t>
      </w:r>
    </w:p>
    <w:p>
      <w:r>
        <w:t>谭海涛，蒋剡著 其他作品：https://www.jiaokey.com/tag/谭海涛，蒋剡著.html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关键词搜索：https://www.jiaokey.com/tag/职业综合英语  教师用书  2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