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英语写作基础</w:t>
      </w:r>
    </w:p>
    <w:p>
      <w:r>
        <w:rPr>
          <w:rFonts w:ascii="宋体" w:hAnsi="宋体" w:eastAsia="宋体"/>
          <w:sz w:val="24"/>
        </w:rPr>
        <w:t>许明莲,邓英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许明莲,邓英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9787533752811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写作、修辞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本书主要介绍了英语作文的写作方法，涵盖了英语的各应用文体，内容详细、实用性强。</w:t>
      </w:r>
    </w:p>
    <w:p/>
    <w:p>
      <w:r>
        <w:t>本书出售、求购地址：https://www.jiaokey.com/book/detail/13073565.html</w:t>
      </w:r>
    </w:p>
    <w:p>
      <w:r>
        <w:t>更多写作、修辞图书推荐：https://www.jiaokey.com</w:t>
      </w:r>
    </w:p>
    <w:p>
      <w:r>
        <w:t>许明莲,邓英 其他作品：https://www.jiaokey.com/tag/许明莲,邓英.html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