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高级日常英语  2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高级日常英语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本书出售、求购地址：https://www.jiaokey.com/book/detail/13073546.html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关键词搜索：https://www.jiaokey.com/tag/高级日常英语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