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全国医师定期考核业务水平测评考试指南  公共卫生分册</w:t>
      </w:r>
    </w:p>
    <w:p>
      <w:r>
        <w:rPr>
          <w:rFonts w:ascii="宋体" w:hAnsi="宋体" w:eastAsia="宋体"/>
          <w:sz w:val="24"/>
        </w:rPr>
        <w:t>全国医师定期考核编辑委员会编著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全国医师定期考核业务水平测评考试指南  公共卫生分册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全国医师定期考核编辑委员会编著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本书出售、求购地址：https://www.jiaokey.com/book/detail/13073536.html</w:t>
      </w:r>
    </w:p>
    <w:p>
      <w:r>
        <w:t>更多相关图书推荐：https://www.jiaokey.com</w:t>
      </w:r>
    </w:p>
    <w:p>
      <w:r>
        <w:t>全国医师定期考核编辑委员会编著 其他作品：https://www.jiaokey.com/tag/全国医师定期考核编辑委员会编著.html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关键词搜索：https://www.jiaokey.com/tag/全国医师定期考核业务水平测评考试指南  公共卫生分册.html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