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高级休闲英语  3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高级休闲英语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本书出售、求购地址：https://www.jiaokey.com/book/detail/13073478.html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关键词搜索：https://www.jiaokey.com/tag/高级休闲英语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