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英语经典美文背诵100篇：升级版</w:t>
      </w:r>
    </w:p>
    <w:p>
      <w:r>
        <w:rPr>
          <w:rFonts w:ascii="宋体" w:hAnsi="宋体" w:eastAsia="宋体"/>
          <w:sz w:val="24"/>
        </w:rPr>
        <w:t>茅风华主编；龚红旗，赵红瑜，孙晔等编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英语经典美文背诵100篇：升级版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茅风华主编；龚红旗，赵红瑜，孙晔等编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本书出售、求购地址：https://www.jiaokey.com/book/detail/13073464.html</w:t>
      </w:r>
    </w:p>
    <w:p>
      <w:r>
        <w:t>更多相关图书推荐：https://www.jiaokey.com</w:t>
      </w:r>
    </w:p>
    <w:p>
      <w:r>
        <w:t>茅风华主编；龚红旗，赵红瑜，孙晔等编 其他作品：https://www.jiaokey.com/tag/茅风华主编；龚红旗，赵红瑜，孙晔等编.html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关键词搜索：https://www.jiaokey.com/tag/英语经典美文背诵100篇：升级版.html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