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高校英语专业四级统考模拟试题集</w:t>
      </w:r>
    </w:p>
    <w:p>
      <w:r>
        <w:rPr>
          <w:rFonts w:ascii="宋体" w:hAnsi="宋体" w:eastAsia="宋体"/>
          <w:sz w:val="24"/>
        </w:rPr>
        <w:t>贡群秋，王涛，门胜东等编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高校英语专业四级统考模拟试题集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贡群秋，王涛，门胜东等编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本书出售、求购地址：https://www.jiaokey.com/book/detail/13073447.html</w:t>
      </w:r>
    </w:p>
    <w:p>
      <w:r>
        <w:t>更多相关图书推荐：https://www.jiaokey.com</w:t>
      </w:r>
    </w:p>
    <w:p>
      <w:r>
        <w:t>贡群秋，王涛，门胜东等编 其他作品：https://www.jiaokey.com/tag/贡群秋，王涛，门胜东等编.html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关键词搜索：https://www.jiaokey.com/tag/高校英语专业四级统考模拟试题集.html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