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哈佛成功申请文50篇  英汉对照点评</w:t>
      </w:r>
    </w:p>
    <w:p>
      <w:r>
        <w:rPr>
          <w:rFonts w:ascii="宋体" w:hAnsi="宋体" w:eastAsia="宋体"/>
          <w:sz w:val="24"/>
        </w:rPr>
        <w:t>美国TheHarvardCrimson编著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哈佛成功申请文50篇  英汉对照点评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美国TheHarvardCrimson编著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本书出售、求购地址：https://www.jiaokey.com/book/detail/13073416.html</w:t>
      </w:r>
    </w:p>
    <w:p>
      <w:r>
        <w:t>更多相关图书推荐：https://www.jiaokey.com</w:t>
      </w:r>
    </w:p>
    <w:p>
      <w:r>
        <w:t>美国TheHarvardCrimson编著 其他作品：https://www.jiaokey.com/tag/美国TheHarvardCrimson编著.html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关键词搜索：https://www.jiaokey.com/tag/哈佛成功申请文50篇  英汉对照点评.html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