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英语四六级写作20天冲关快训</w:t>
      </w:r>
    </w:p>
    <w:p>
      <w:r>
        <w:rPr>
          <w:rFonts w:ascii="宋体" w:hAnsi="宋体" w:eastAsia="宋体"/>
          <w:sz w:val="24"/>
        </w:rPr>
        <w:t>王京，周训贞编；彭帆，廖琪梅，任炯等编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英语四六级写作20天冲关快训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王京，周训贞编；彭帆，廖琪梅，任炯等编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本书出售、求购地址：https://www.jiaokey.com/book/detail/13073414.html</w:t>
      </w:r>
    </w:p>
    <w:p>
      <w:r>
        <w:t>更多相关图书推荐：https://www.jiaokey.com</w:t>
      </w:r>
    </w:p>
    <w:p>
      <w:r>
        <w:t>王京，周训贞编；彭帆，廖琪梅，任炯等编 其他作品：https://www.jiaokey.com/tag/王京，周训贞编；彭帆，廖琪梅，任炯等编.html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关键词搜索：https://www.jiaokey.com/tag/英语四六级写作20天冲关快训.html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