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大学英语语法聚焦  修订版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大学英语语法聚焦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本书出售、求购地址：https://www.jiaokey.com/book/detail/13073403.html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关键词搜索：https://www.jiaokey.com/tag/大学英语语法聚焦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