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  第2版</w:t>
      </w:r>
    </w:p>
    <w:p>
      <w:r>
        <w:rPr>
          <w:rFonts w:ascii="宋体" w:hAnsi="宋体" w:eastAsia="宋体"/>
          <w:sz w:val="24"/>
        </w:rPr>
        <w:t>徐小贞总主编；龚兵，白莉主编；徐郑慧，苏文秀，金其斌编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徐小贞总主编；龚兵，白莉主编；徐郑慧，苏文秀，金其斌编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本书出售、求购地址：https://www.jiaokey.com/book/detail/13073380.html</w:t>
      </w:r>
    </w:p>
    <w:p>
      <w:r>
        <w:t>更多相关图书推荐：https://www.jiaokey.com</w:t>
      </w:r>
    </w:p>
    <w:p>
      <w:r>
        <w:t>徐小贞总主编；龚兵，白莉主编；徐郑慧，苏文秀，金其斌编 其他作品：https://www.jiaokey.com/tag/徐小贞总主编；龚兵，白莉主编；徐郑慧，苏文秀，金其斌编.html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