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朗文·外研社新概念英语：青少版·学生用书  3A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朗文·外研社新概念英语：青少版·学生用书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本书出售、求购地址：https://www.jiaokey.com/book/detail/13073378.html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 其他作品：https://www.jiaokey.com/tag/（英）路易·亚历山大，（英）朱莉娅·亚历山大，（英）罗伊·金斯伯里著.html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关键词搜索：https://www.jiaokey.com/tag/朗文·外研社新概念英语：青少版·学生用书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