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新大纲大学英语四级达标词突破  考点·辨析·自测</w:t>
      </w:r>
    </w:p>
    <w:p>
      <w:r>
        <w:rPr>
          <w:rFonts w:ascii="宋体" w:hAnsi="宋体" w:eastAsia="宋体"/>
          <w:sz w:val="24"/>
        </w:rPr>
        <w:t>张宏伟主编；杨跃丛书主编；陆五九，李孟华副主编；李旸，郎曼，宋华等编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新大纲大学英语四级达标词突破  考点·辨析·自测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张宏伟主编；杨跃丛书主编；陆五九，李孟华副主编；李旸，郎曼，宋华等编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本书出售、求购地址：https://www.jiaokey.com/book/detail/13073325.html</w:t>
      </w:r>
    </w:p>
    <w:p>
      <w:r>
        <w:t>更多相关图书推荐：https://www.jiaokey.com</w:t>
      </w:r>
    </w:p>
    <w:p>
      <w:r>
        <w:t>张宏伟主编；杨跃丛书主编；陆五九，李孟华副主编；李旸，郎曼，宋华等编 其他作品：https://www.jiaokey.com/tag/张宏伟主编；杨跃丛书主编；陆五九，李孟华副主编；李旸，郎曼，宋华等编.html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关键词搜索：https://www.jiaokey.com/tag/新大纲大学英语四级达标词突破  考点·辨析·自测.html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