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词汇巧记巧用手册  英语专业四级</w:t>
      </w:r>
    </w:p>
    <w:p>
      <w:r>
        <w:rPr>
          <w:rFonts w:ascii="宋体" w:hAnsi="宋体" w:eastAsia="宋体"/>
          <w:sz w:val="24"/>
        </w:rPr>
        <w:t>杜世彦主编；杨红燕，汪卫红，何霜等编；张鑫友审订；张鑫友语言研究中心编写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词汇巧记巧用手册  英语专业四级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杜世彦主编；杨红燕，汪卫红，何霜等编；张鑫友审订；张鑫友语言研究中心编写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本书出售、求购地址：https://www.jiaokey.com/book/detail/13073307.html</w:t>
      </w:r>
    </w:p>
    <w:p>
      <w:r>
        <w:t>更多相关图书推荐：https://www.jiaokey.com</w:t>
      </w:r>
    </w:p>
    <w:p>
      <w:r>
        <w:t>杜世彦主编；杨红燕，汪卫红，何霜等编；张鑫友审订；张鑫友语言研究中心编写 其他作品：https://www.jiaokey.com/tag/杜世彦主编；杨红燕，汪卫红，何霜等编；张鑫友审订；张鑫友语言研究中心编写.html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关键词搜索：https://www.jiaokey.com/tag/词汇巧记巧用手册  英语专业四级.html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