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英文书信大全  增订本  英汉对照</w:t>
      </w:r>
    </w:p>
    <w:p>
      <w:r>
        <w:rPr>
          <w:rFonts w:ascii="宋体" w:hAnsi="宋体" w:eastAsia="宋体"/>
          <w:sz w:val="24"/>
        </w:rPr>
        <w:t>于干，杨少梅，卢永建等编译；黄斌，陈则新增订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英文书信大全  增订本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于干，杨少梅，卢永建等编译；黄斌，陈则新增订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本书出售、求购地址：https://www.jiaokey.com/book/detail/13073302.html</w:t>
      </w:r>
    </w:p>
    <w:p>
      <w:r>
        <w:t>更多相关图书推荐：https://www.jiaokey.com</w:t>
      </w:r>
    </w:p>
    <w:p>
      <w:r>
        <w:t>于干，杨少梅，卢永建等编译；黄斌，陈则新增订 其他作品：https://www.jiaokey.com/tag/于干，杨少梅，卢永建等编译；黄斌，陈则新增订.html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关键词搜索：https://www.jiaokey.com/tag/英文书信大全  增订本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