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书名：Java高级技术应用</w:t>
      </w:r>
    </w:p>
    <w:p>
      <w:r>
        <w:t>作者：周春容，遆佳主编；陈斌，付常超主审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总页数：102</w:t>
      </w:r>
    </w:p>
    <w:p>
      <w:r>
        <w:t>更多请访问教客网: www.jiaokey.com</w:t>
      </w:r>
    </w:p>
    <w:p>
      <w:r>
        <w:t>Java高级技术应用 评论地址：https://www.jiaokey.com/book/detail/13073259.html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