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书名：纺织史</w:t>
      </w:r>
    </w:p>
    <w:p>
      <w:r>
        <w:t>作者：哈里斯（JenniferHarris），李国庆，孙韵雪，宋燕青译</w:t>
      </w:r>
    </w:p>
    <w:p>
      <w:r>
        <w:t>出版社：汕头:汕头大学出版社,2011.06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纺织史 评论地址：https://www.jiaokey.com/book/detail/13073254.html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