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香品与香器图鉴  香品与香器使用大全  中国人都该懂的心愿达成之道</w:t>
      </w:r>
    </w:p>
    <w:p>
      <w:r>
        <w:rPr>
          <w:rFonts w:ascii="宋体" w:hAnsi="宋体" w:eastAsia="宋体"/>
          <w:sz w:val="24"/>
        </w:rPr>
        <w:t>林跃然著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香品与香器图鉴  香品与香器使用大全  中国人都该懂的心愿达成之道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本书出售、求购地址：https://www.jiaokey.com/book/detail/13073242.html</w:t>
      </w:r>
    </w:p>
    <w:p>
      <w:r>
        <w:t>更多相关图书推荐：https://www.jiaokey.com</w:t>
      </w:r>
    </w:p>
    <w:p>
      <w:r>
        <w:t>林跃然著 其他作品：https://www.jiaokey.com/tag/林跃然著.html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关键词搜索：https://www.jiaokey.com/tag/香品与香器图鉴  香品与香器使用大全  中国人都该懂的心愿达成之道.html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