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2008-2009中国电视年度创新报告</w:t>
      </w:r>
    </w:p>
    <w:p>
      <w:r>
        <w:rPr>
          <w:rFonts w:ascii="宋体" w:hAnsi="宋体" w:eastAsia="宋体"/>
          <w:sz w:val="24"/>
        </w:rPr>
        <w:t>李欣雁主编；黎斌，温江南，张颖等副主编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2008-2009中国电视年度创新报告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李欣雁主编；黎斌，温江南，张颖等副主编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本书出售、求购地址：https://www.jiaokey.com/book/detail/13073228.html</w:t>
      </w:r>
    </w:p>
    <w:p>
      <w:r>
        <w:t>更多相关图书推荐：https://www.jiaokey.com</w:t>
      </w:r>
    </w:p>
    <w:p>
      <w:r>
        <w:t>李欣雁主编；黎斌，温江南，张颖等副主编 其他作品：https://www.jiaokey.com/tag/李欣雁主编；黎斌，温江南，张颖等副主编.html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关键词搜索：https://www.jiaokey.com/tag/2008-2009中国电视年度创新报告.html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