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书名：工厂供配电技术</w:t>
      </w:r>
    </w:p>
    <w:p>
      <w:r>
        <w:t>作者：李高建，马飞主编；朱承功，胡晓玮，张德迪副主编</w:t>
      </w:r>
    </w:p>
    <w:p>
      <w:r>
        <w:t>出版社：北京:中国铁道出版社,2010.09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工厂供配电技术 评论地址：https://www.jiaokey.com/book/detail/13073169.html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