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妙趣科学轻松看  地球真伟大</w:t>
      </w:r>
    </w:p>
    <w:p>
      <w:r>
        <w:rPr>
          <w:rFonts w:ascii="宋体" w:hAnsi="宋体" w:eastAsia="宋体"/>
          <w:sz w:val="24"/>
        </w:rPr>
        <w:t>（韩）尹尚学，金泯政著；金知善绘；毕红军译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妙趣科学轻松看  地球真伟大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（韩）尹尚学，金泯政著；金知善绘；毕红军译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本书出售、求购地址：https://www.jiaokey.com/book/detail/13073143.html</w:t>
      </w:r>
    </w:p>
    <w:p>
      <w:r>
        <w:t>更多相关图书推荐：https://www.jiaokey.com</w:t>
      </w:r>
    </w:p>
    <w:p>
      <w:r>
        <w:t>（韩）尹尚学，金泯政著；金知善绘；毕红军译 其他作品：https://www.jiaokey.com/tag/（韩）尹尚学，金泯政著；金知善绘；毕红军译.html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关键词搜索：https://www.jiaokey.com/tag/妙趣科学轻松看  地球真伟大.html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