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美国最新图解百科  太空与行星</w:t>
      </w:r>
    </w:p>
    <w:p>
      <w:r>
        <w:rPr>
          <w:rFonts w:ascii="宋体" w:hAnsi="宋体" w:eastAsia="宋体"/>
          <w:sz w:val="24"/>
        </w:rPr>
        <w:t>美国时代生活出版公司编著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美国最新图解百科  太空与行星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本书出售、求购地址：https://www.jiaokey.com/book/detail/13073121.html</w:t>
      </w:r>
    </w:p>
    <w:p>
      <w:r>
        <w:t>更多相关图书推荐：https://www.jiaokey.com</w:t>
      </w:r>
    </w:p>
    <w:p>
      <w:r>
        <w:t>美国时代生活出版公司编著 其他作品：https://www.jiaokey.com/tag/美国时代生活出版公司编著.html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关键词搜索：https://www.jiaokey.com/tag/美国最新图解百科  太空与行星.html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