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赢在人脉</w:t>
      </w:r>
    </w:p>
    <w:p>
      <w:r>
        <w:rPr>
          <w:rFonts w:ascii="宋体" w:hAnsi="宋体" w:eastAsia="宋体"/>
          <w:sz w:val="24"/>
        </w:rPr>
        <w:t>（日）吉野真由美著；程亮，辛暨梅译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（日）吉野真由美著；程亮，辛暨梅译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本书出售、求购地址：https://www.jiaokey.com/book/detail/13073118.html</w:t>
      </w:r>
    </w:p>
    <w:p>
      <w:r>
        <w:t>更多相关图书推荐：https://www.jiaokey.com</w:t>
      </w:r>
    </w:p>
    <w:p>
      <w:r>
        <w:t>（日）吉野真由美著；程亮，辛暨梅译 其他作品：https://www.jiaokey.com/tag/（日）吉野真由美著；程亮，辛暨梅译.html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关键词搜索：https://www.jiaokey.com/tag/赢在人脉.html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