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书名：《论语》的智慧大全集</w:t>
      </w:r>
    </w:p>
    <w:p>
      <w:r>
        <w:t>作者：任德山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《论语》的智慧大全集 评论地址：https://www.jiaokey.com/book/detail/13073098.html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