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书名：《论语》的智慧大全集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《论语》的智慧大全集  第3卷 评论地址：https://www.jiaokey.com/book/detail/13073096.html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