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塔莎奶奶的美好生活  2  创造你的生活乐趣</w:t>
      </w:r>
    </w:p>
    <w:p>
      <w:r>
        <w:rPr>
          <w:rFonts w:ascii="宋体" w:hAnsi="宋体" w:eastAsia="宋体"/>
          <w:sz w:val="24"/>
        </w:rPr>
        <w:t>（美）杜朵著；魏采如，连雪雅译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塔莎奶奶的美好生活  2  创造你的生活乐趣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（美）杜朵著；魏采如，连雪雅译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本书出售、求购地址：https://www.jiaokey.com/book/detail/13073087.html</w:t>
      </w:r>
    </w:p>
    <w:p>
      <w:r>
        <w:t>更多相关图书推荐：https://www.jiaokey.com</w:t>
      </w:r>
    </w:p>
    <w:p>
      <w:r>
        <w:t>（美）杜朵著；魏采如，连雪雅译 其他作品：https://www.jiaokey.com/tag/（美）杜朵著；魏采如，连雪雅译.html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关键词搜索：https://www.jiaokey.com/tag/塔莎奶奶的美好生活  2  创造你的生活乐趣.html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