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懒女孩的禅定与解压  双色</w:t>
      </w:r>
    </w:p>
    <w:p>
      <w:r>
        <w:rPr>
          <w:rFonts w:ascii="宋体" w:hAnsi="宋体" w:eastAsia="宋体"/>
          <w:sz w:val="24"/>
        </w:rPr>
        <w:t>（法）安娜·伯努瓦著；治棋译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懒女孩的禅定与解压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（法）安娜·伯努瓦著；治棋译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本书出售、求购地址：https://www.jiaokey.com/book/detail/13073086.html</w:t>
      </w:r>
    </w:p>
    <w:p>
      <w:r>
        <w:t>更多相关图书推荐：https://www.jiaokey.com</w:t>
      </w:r>
    </w:p>
    <w:p>
      <w:r>
        <w:t>（法）安娜·伯努瓦著；治棋译 其他作品：https://www.jiaokey.com/tag/（法）安娜·伯努瓦著；治棋译.html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关键词搜索：https://www.jiaokey.com/tag/懒女孩的禅定与解压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