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书名：功成身遂天之道  道家经典故事</w:t>
      </w:r>
    </w:p>
    <w:p>
      <w:r>
        <w:t>作者：金望久，梁素娟编著</w:t>
      </w:r>
    </w:p>
    <w:p>
      <w:r>
        <w:t>出版社：北京:中国时代经济出版社,2011.01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功成身遂天之道  道家经典故事 评论地址：https://www.jiaokey.com/book/detail/13073084.html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