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</w:t>
      </w:r>
    </w:p>
    <w:p>
      <w:r>
        <w:t>作者：韩宝安主编；赵玲，万铮，周国宏，时云峰副主编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总页数：102</w:t>
      </w:r>
    </w:p>
    <w:p>
      <w:r>
        <w:t>更多请访问教客网: www.jiaokey.com</w:t>
      </w:r>
    </w:p>
    <w:p>
      <w:r>
        <w:t>嵌入式系统 评论地址：https://www.jiaokey.com/book/detail/13073067.html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