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书名：诱人翘臀</w:t>
      </w:r>
    </w:p>
    <w:p>
      <w:r>
        <w:t>作者：王淑坤，代红主编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诱人翘臀 评论地址：https://www.jiaokey.com/book/detail/13073043.html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