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玩的就是聪明  哈佛大学提高学生智力的300个趣题</w:t>
      </w:r>
    </w:p>
    <w:p>
      <w:r>
        <w:rPr>
          <w:rFonts w:ascii="宋体" w:hAnsi="宋体" w:eastAsia="宋体"/>
          <w:sz w:val="24"/>
        </w:rPr>
        <w:t>（美）劳埃德；林闻方译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玩的就是聪明  哈佛大学提高学生智力的300个趣题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（美）劳埃德；林闻方译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本书出售、求购地址：https://www.jiaokey.com/book/detail/13073032.html</w:t>
      </w:r>
    </w:p>
    <w:p>
      <w:r>
        <w:t>更多相关图书推荐：https://www.jiaokey.com</w:t>
      </w:r>
    </w:p>
    <w:p>
      <w:r>
        <w:t>（美）劳埃德；林闻方译 其他作品：https://www.jiaokey.com/tag/（美）劳埃德；林闻方译.html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关键词搜索：https://www.jiaokey.com/tag/玩的就是聪明  哈佛大学提高学生智力的300个趣题.html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