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现代水文模拟与预报技术</w:t>
      </w:r>
    </w:p>
    <w:p>
      <w:r>
        <w:rPr>
          <w:rFonts w:ascii="宋体" w:hAnsi="宋体" w:eastAsia="宋体"/>
          <w:sz w:val="24"/>
        </w:rPr>
        <w:t>李致家，孔凡哲，王栋等编著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现代水文模拟与预报技术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李致家，孔凡哲，王栋等编著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本书出售、求购地址：https://www.jiaokey.com/book/detail/13073016.html</w:t>
      </w:r>
    </w:p>
    <w:p>
      <w:r>
        <w:t>更多相关图书推荐：https://www.jiaokey.com</w:t>
      </w:r>
    </w:p>
    <w:p>
      <w:r>
        <w:t>李致家，孔凡哲，王栋等编著 其他作品：https://www.jiaokey.com/tag/李致家，孔凡哲，王栋等编著.html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关键词搜索：https://www.jiaokey.com/tag/现代水文模拟与预报技术.html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