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书名：最新时装配领技术</w:t>
      </w:r>
    </w:p>
    <w:p>
      <w:r>
        <w:t>作者：吴经熊，吴颖，李高峰编著</w:t>
      </w:r>
    </w:p>
    <w:p>
      <w:r>
        <w:t>出版社：上海:上海科学技术出版社,2012.01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最新时装配领技术 评论地址：https://www.jiaokey.com/book/detail/13073008.html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