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川滇地区强震孕育的深部动力环境研究</w:t>
      </w:r>
    </w:p>
    <w:p>
      <w:r>
        <w:rPr>
          <w:rFonts w:ascii="宋体" w:hAnsi="宋体" w:eastAsia="宋体"/>
          <w:sz w:val="24"/>
        </w:rPr>
        <w:t>马宏生，张国民，刘杰等著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川滇地区强震孕育的深部动力环境研究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马宏生，张国民，刘杰等著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本书出售、求购地址：https://www.jiaokey.com/book/detail/13073003.html</w:t>
      </w:r>
    </w:p>
    <w:p>
      <w:r>
        <w:t>更多相关图书推荐：https://www.jiaokey.com</w:t>
      </w:r>
    </w:p>
    <w:p>
      <w:r>
        <w:t>马宏生，张国民，刘杰等著 其他作品：https://www.jiaokey.com/tag/马宏生，张国民，刘杰等著.html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关键词搜索：https://www.jiaokey.com/tag/川滇地区强震孕育的深部动力环境研究.html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