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书名：康成元书千字文</w:t>
      </w:r>
    </w:p>
    <w:p>
      <w:r>
        <w:t>作者：康成元书</w:t>
      </w:r>
    </w:p>
    <w:p>
      <w:r>
        <w:t>出版社：北京:海潮出版社,2002.06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康成元书千字文 评论地址：https://www.jiaokey.com/book/detail/13072993.html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