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钟繇二王小楷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钟繇二王小楷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本书出售、求购地址：https://www.jiaokey.com/book/detail/13072982.html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关键词搜索：https://www.jiaokey.com/tag/钟繇二王小楷.html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