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书名：天津市既有建筑&amp;#034;平改坡&amp;#034;工程实务手册</w:t>
      </w:r>
    </w:p>
    <w:p>
      <w:r>
        <w:t>作者：路红主编；陈俊，武春鸣副主编</w:t>
      </w:r>
    </w:p>
    <w:p>
      <w:r>
        <w:t>出版社：天津:天津大学出版社,2010.01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天津市既有建筑&amp;#034;平改坡&amp;#034;工程实务手册 评论地址：https://www.jiaokey.com/book/detail/13072971.html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